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 февраля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96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Гнатюк Владислава Витальевича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6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19.08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7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586250</w:t>
      </w:r>
      <w:r>
        <w:rPr>
          <w:rFonts w:ascii="Times New Roman" w:eastAsia="Times New Roman" w:hAnsi="Times New Roman" w:cs="Times New Roman"/>
          <w:sz w:val="25"/>
          <w:szCs w:val="25"/>
        </w:rPr>
        <w:t>527023641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27.05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28.12.2025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27.05.2025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паспорта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>.;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Гнатюк В.В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Гнатюк</w:t>
      </w:r>
      <w:r>
        <w:rPr>
          <w:rFonts w:ascii="Times New Roman CYR" w:eastAsia="Times New Roman CYR" w:hAnsi="Times New Roman CYR" w:cs="Times New Roman CYR"/>
          <w:b/>
          <w:bCs/>
        </w:rPr>
        <w:t xml:space="preserve"> Владислава Витальевича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 пятисот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0412365400285000962620115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22">
    <w:name w:val="cat-UserDefined grp-2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